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341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18810586241017032373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18810586241017032373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18810586241017032373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№188108862509200134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18810586241017032373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0412365400725003412520149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